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3D0" w:rsidRPr="001A4CFD" w:rsidRDefault="00000000" w:rsidP="001A4CFD">
      <w:pPr>
        <w:pStyle w:val="1"/>
        <w:jc w:val="center"/>
        <w:rPr>
          <w:lang w:val="ru-RU"/>
        </w:rPr>
      </w:pPr>
      <w:r w:rsidRPr="001A4CFD">
        <w:rPr>
          <w:lang w:val="ru-RU"/>
        </w:rPr>
        <w:t>Семинарское задание 11 (</w:t>
      </w:r>
      <w:r>
        <w:t>MATLAB</w:t>
      </w:r>
      <w:r w:rsidRPr="001A4CFD">
        <w:rPr>
          <w:lang w:val="ru-RU"/>
        </w:rPr>
        <w:t>)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Тема: Инкрементальное (онлайн) обучение на потоке телеметрии.</w:t>
      </w:r>
    </w:p>
    <w:p w:rsidR="004763D0" w:rsidRPr="001A4CFD" w:rsidRDefault="00000000">
      <w:pPr>
        <w:pStyle w:val="21"/>
        <w:rPr>
          <w:lang w:val="ru-RU"/>
        </w:rPr>
      </w:pPr>
      <w:r w:rsidRPr="001A4CFD">
        <w:rPr>
          <w:lang w:val="ru-RU"/>
        </w:rPr>
        <w:t>Цель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Научиться обучать модель на потоке данных “</w:t>
      </w:r>
      <w:r>
        <w:t>test</w:t>
      </w:r>
      <w:r w:rsidRPr="001A4CFD">
        <w:rPr>
          <w:lang w:val="ru-RU"/>
        </w:rPr>
        <w:t>‑</w:t>
      </w:r>
      <w:r>
        <w:t>then</w:t>
      </w:r>
      <w:r w:rsidRPr="001A4CFD">
        <w:rPr>
          <w:lang w:val="ru-RU"/>
        </w:rPr>
        <w:t>‑</w:t>
      </w:r>
      <w:r>
        <w:t>train</w:t>
      </w:r>
      <w:r w:rsidRPr="001A4CFD">
        <w:rPr>
          <w:lang w:val="ru-RU"/>
        </w:rPr>
        <w:t>” (</w:t>
      </w:r>
      <w:r>
        <w:t>prequential</w:t>
      </w:r>
      <w:r w:rsidRPr="001A4CFD">
        <w:rPr>
          <w:lang w:val="ru-RU"/>
        </w:rPr>
        <w:t xml:space="preserve"> </w:t>
      </w:r>
      <w:r>
        <w:t>evaluation</w:t>
      </w:r>
      <w:r w:rsidRPr="001A4CFD">
        <w:rPr>
          <w:lang w:val="ru-RU"/>
        </w:rPr>
        <w:t>), отслеживать деградацию качества при дрейфе (</w:t>
      </w:r>
      <w:r>
        <w:t>distribution</w:t>
      </w:r>
      <w:r w:rsidRPr="001A4CFD">
        <w:rPr>
          <w:lang w:val="ru-RU"/>
        </w:rPr>
        <w:t>/</w:t>
      </w:r>
      <w:r>
        <w:t>concept</w:t>
      </w:r>
      <w:r w:rsidRPr="001A4CFD">
        <w:rPr>
          <w:lang w:val="ru-RU"/>
        </w:rPr>
        <w:t xml:space="preserve"> </w:t>
      </w:r>
      <w:r>
        <w:t>drift</w:t>
      </w:r>
      <w:r w:rsidRPr="001A4CFD">
        <w:rPr>
          <w:lang w:val="ru-RU"/>
        </w:rPr>
        <w:t xml:space="preserve">) и применять простую реакцию, подходящую для </w:t>
      </w:r>
      <w:r>
        <w:t>edge</w:t>
      </w:r>
      <w:r w:rsidRPr="001A4CFD">
        <w:rPr>
          <w:lang w:val="ru-RU"/>
        </w:rPr>
        <w:t>‑сценариев (ограниченные ресурсы, мало меток).</w:t>
      </w:r>
      <w:r w:rsidRPr="001A4CFD">
        <w:rPr>
          <w:lang w:val="ru-RU"/>
        </w:rPr>
        <w:br/>
      </w:r>
      <w:r w:rsidRPr="001A4CFD">
        <w:rPr>
          <w:lang w:val="ru-RU"/>
        </w:rPr>
        <w:br/>
        <w:t xml:space="preserve">Вы реализуете онлайн‑классификатор (логистическая регрессия) с обновлением </w:t>
      </w:r>
      <w:r>
        <w:t>SGD</w:t>
      </w:r>
      <w:r w:rsidRPr="001A4CFD">
        <w:rPr>
          <w:lang w:val="ru-RU"/>
        </w:rPr>
        <w:t xml:space="preserve"> по мини‑батчам, </w:t>
      </w:r>
      <w:r>
        <w:t>class</w:t>
      </w:r>
      <w:r w:rsidRPr="001A4CFD">
        <w:rPr>
          <w:lang w:val="ru-RU"/>
        </w:rPr>
        <w:t>‑</w:t>
      </w:r>
      <w:r>
        <w:t>weights</w:t>
      </w:r>
      <w:r w:rsidRPr="001A4CFD">
        <w:rPr>
          <w:lang w:val="ru-RU"/>
        </w:rPr>
        <w:t xml:space="preserve"> (</w:t>
      </w:r>
      <w:r>
        <w:t>cost</w:t>
      </w:r>
      <w:r w:rsidRPr="001A4CFD">
        <w:rPr>
          <w:lang w:val="ru-RU"/>
        </w:rPr>
        <w:t>‑</w:t>
      </w:r>
      <w:r>
        <w:t>sensitive</w:t>
      </w:r>
      <w:r w:rsidRPr="001A4CFD">
        <w:rPr>
          <w:lang w:val="ru-RU"/>
        </w:rPr>
        <w:t xml:space="preserve">) и простой детектор дрейфа </w:t>
      </w:r>
      <w:r>
        <w:t>Page</w:t>
      </w:r>
      <w:r w:rsidRPr="001A4CFD">
        <w:rPr>
          <w:lang w:val="ru-RU"/>
        </w:rPr>
        <w:t>‑</w:t>
      </w:r>
      <w:r>
        <w:t>Hinkley</w:t>
      </w:r>
      <w:r w:rsidRPr="001A4CFD">
        <w:rPr>
          <w:lang w:val="ru-RU"/>
        </w:rPr>
        <w:t xml:space="preserve"> по </w:t>
      </w:r>
      <w:r>
        <w:t>log</w:t>
      </w:r>
      <w:r w:rsidRPr="001A4CFD">
        <w:rPr>
          <w:lang w:val="ru-RU"/>
        </w:rPr>
        <w:t>‑</w:t>
      </w:r>
      <w:r>
        <w:t>loss</w:t>
      </w:r>
      <w:r w:rsidRPr="001A4CFD">
        <w:rPr>
          <w:lang w:val="ru-RU"/>
        </w:rPr>
        <w:t>.</w:t>
      </w:r>
    </w:p>
    <w:p w:rsidR="004763D0" w:rsidRPr="001A4CFD" w:rsidRDefault="00000000">
      <w:pPr>
        <w:pStyle w:val="21"/>
        <w:rPr>
          <w:lang w:val="ru-RU"/>
        </w:rPr>
      </w:pPr>
      <w:r w:rsidRPr="001A4CFD">
        <w:rPr>
          <w:lang w:val="ru-RU"/>
        </w:rPr>
        <w:t>Контекст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В </w:t>
      </w:r>
      <w:r>
        <w:t>smart</w:t>
      </w:r>
      <w:r w:rsidRPr="001A4CFD">
        <w:rPr>
          <w:lang w:val="ru-RU"/>
        </w:rPr>
        <w:t>‑инфраструктуре телеметрия поступает непрерывно (</w:t>
      </w:r>
      <w:r>
        <w:t>RTT</w:t>
      </w:r>
      <w:r w:rsidRPr="001A4CFD">
        <w:rPr>
          <w:lang w:val="ru-RU"/>
        </w:rPr>
        <w:t>/потери/нагрузка/датчики). Распределение данных на практике меняется: меняются сети, оборудование, нагрузка, доля аварий. Поэтому модель должна либо адаптироваться, либо контролироваться по дрейф‑метрикам.</w:t>
      </w:r>
    </w:p>
    <w:p w:rsidR="004763D0" w:rsidRPr="001A4CFD" w:rsidRDefault="00000000">
      <w:pPr>
        <w:pStyle w:val="21"/>
        <w:rPr>
          <w:lang w:val="ru-RU"/>
        </w:rPr>
      </w:pPr>
      <w:r w:rsidRPr="001A4CFD">
        <w:rPr>
          <w:lang w:val="ru-RU"/>
        </w:rPr>
        <w:t>Задание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1. Запустить скрипт </w:t>
      </w:r>
      <w:r>
        <w:t>Seminar</w:t>
      </w:r>
      <w:r w:rsidRPr="001A4CFD">
        <w:rPr>
          <w:lang w:val="ru-RU"/>
        </w:rPr>
        <w:t>11_</w:t>
      </w:r>
      <w:r>
        <w:t>IncrementalLearning</w:t>
      </w:r>
      <w:r w:rsidRPr="001A4CFD">
        <w:rPr>
          <w:lang w:val="ru-RU"/>
        </w:rPr>
        <w:t>_</w:t>
      </w:r>
      <w:r>
        <w:t>TelemetryStream</w:t>
      </w:r>
      <w:r w:rsidRPr="001A4CFD">
        <w:rPr>
          <w:lang w:val="ru-RU"/>
        </w:rPr>
        <w:t>.</w:t>
      </w:r>
      <w:r>
        <w:t>m</w:t>
      </w:r>
      <w:r w:rsidRPr="001A4CFD">
        <w:rPr>
          <w:lang w:val="ru-RU"/>
        </w:rPr>
        <w:t>. Он генерирует поток (</w:t>
      </w:r>
      <w:r>
        <w:t>Normal</w:t>
      </w:r>
      <w:r w:rsidRPr="001A4CFD">
        <w:rPr>
          <w:lang w:val="ru-RU"/>
        </w:rPr>
        <w:t>/</w:t>
      </w:r>
      <w:r>
        <w:t>Accident</w:t>
      </w:r>
      <w:r w:rsidRPr="001A4CFD">
        <w:rPr>
          <w:lang w:val="ru-RU"/>
        </w:rPr>
        <w:t>), обучает модель на “</w:t>
      </w:r>
      <w:r>
        <w:t>warm</w:t>
      </w:r>
      <w:r w:rsidRPr="001A4CFD">
        <w:rPr>
          <w:lang w:val="ru-RU"/>
        </w:rPr>
        <w:t>‑</w:t>
      </w:r>
      <w:r>
        <w:t>up</w:t>
      </w:r>
      <w:r w:rsidRPr="001A4CFD">
        <w:rPr>
          <w:lang w:val="ru-RU"/>
        </w:rPr>
        <w:t xml:space="preserve">” (как </w:t>
      </w:r>
      <w:r>
        <w:t>cloud</w:t>
      </w:r>
      <w:r w:rsidRPr="001A4CFD">
        <w:rPr>
          <w:lang w:val="ru-RU"/>
        </w:rPr>
        <w:t>‑обучение), затем работает на потоке.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2. Построить графики </w:t>
      </w:r>
      <w:r>
        <w:t>prequential</w:t>
      </w:r>
      <w:r w:rsidRPr="001A4CFD">
        <w:rPr>
          <w:lang w:val="ru-RU"/>
        </w:rPr>
        <w:t>‑метрик (</w:t>
      </w:r>
      <w:r>
        <w:t>F</w:t>
      </w:r>
      <w:r w:rsidRPr="001A4CFD">
        <w:rPr>
          <w:lang w:val="ru-RU"/>
        </w:rPr>
        <w:t xml:space="preserve">1, </w:t>
      </w:r>
      <w:r>
        <w:t>Recall</w:t>
      </w:r>
      <w:r w:rsidRPr="001A4CFD">
        <w:rPr>
          <w:lang w:val="ru-RU"/>
        </w:rPr>
        <w:t xml:space="preserve">, </w:t>
      </w:r>
      <w:r>
        <w:t>Balanced</w:t>
      </w:r>
      <w:r w:rsidRPr="001A4CFD">
        <w:rPr>
          <w:lang w:val="ru-RU"/>
        </w:rPr>
        <w:t xml:space="preserve"> </w:t>
      </w:r>
      <w:r>
        <w:t>Accuracy</w:t>
      </w:r>
      <w:r w:rsidRPr="001A4CFD">
        <w:rPr>
          <w:lang w:val="ru-RU"/>
        </w:rPr>
        <w:t>) и найти момент деградации.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3. Проанализировать </w:t>
      </w:r>
      <w:r>
        <w:t>drift</w:t>
      </w:r>
      <w:r w:rsidRPr="001A4CFD">
        <w:rPr>
          <w:lang w:val="ru-RU"/>
        </w:rPr>
        <w:t>_</w:t>
      </w:r>
      <w:r>
        <w:t>signals</w:t>
      </w:r>
      <w:r w:rsidRPr="001A4CFD">
        <w:rPr>
          <w:lang w:val="ru-RU"/>
        </w:rPr>
        <w:t>.</w:t>
      </w:r>
      <w:r>
        <w:t>csv</w:t>
      </w:r>
      <w:r w:rsidRPr="001A4CFD">
        <w:rPr>
          <w:lang w:val="ru-RU"/>
        </w:rPr>
        <w:t>: какие группы признаков смещаются (</w:t>
      </w:r>
      <w:r>
        <w:t>Net</w:t>
      </w:r>
      <w:r w:rsidRPr="001A4CFD">
        <w:rPr>
          <w:lang w:val="ru-RU"/>
        </w:rPr>
        <w:t>/</w:t>
      </w:r>
      <w:r>
        <w:t>Load</w:t>
      </w:r>
      <w:r w:rsidRPr="001A4CFD">
        <w:rPr>
          <w:lang w:val="ru-RU"/>
        </w:rPr>
        <w:t>/</w:t>
      </w:r>
      <w:r>
        <w:t>Process</w:t>
      </w:r>
      <w:r w:rsidRPr="001A4CFD">
        <w:rPr>
          <w:lang w:val="ru-RU"/>
        </w:rPr>
        <w:t>)?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4. Проанализировать </w:t>
      </w:r>
      <w:r>
        <w:t>driftFlag</w:t>
      </w:r>
      <w:r w:rsidRPr="001A4CFD">
        <w:rPr>
          <w:lang w:val="ru-RU"/>
        </w:rPr>
        <w:t xml:space="preserve"> (</w:t>
      </w:r>
      <w:r>
        <w:t>Page</w:t>
      </w:r>
      <w:r w:rsidRPr="001A4CFD">
        <w:rPr>
          <w:lang w:val="ru-RU"/>
        </w:rPr>
        <w:t>‑</w:t>
      </w:r>
      <w:r>
        <w:t>Hinkley</w:t>
      </w:r>
      <w:r w:rsidRPr="001A4CFD">
        <w:rPr>
          <w:lang w:val="ru-RU"/>
        </w:rPr>
        <w:t>): совпадает ли с моментом “реального” дрейфа?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5. Провести 2 эксперимента (обязательно):</w:t>
      </w:r>
      <w:r w:rsidRPr="001A4CFD">
        <w:rPr>
          <w:lang w:val="ru-RU"/>
        </w:rPr>
        <w:br/>
        <w:t xml:space="preserve">   </w:t>
      </w:r>
      <w:r>
        <w:t>A</w:t>
      </w:r>
      <w:r w:rsidRPr="001A4CFD">
        <w:rPr>
          <w:lang w:val="ru-RU"/>
        </w:rPr>
        <w:t>) выключить реакцию на дрейф (</w:t>
      </w:r>
      <w:r>
        <w:t>boostFactor</w:t>
      </w:r>
      <w:r w:rsidRPr="001A4CFD">
        <w:rPr>
          <w:lang w:val="ru-RU"/>
        </w:rPr>
        <w:t xml:space="preserve">=1) и сравнить </w:t>
      </w:r>
      <w:r>
        <w:t>F</w:t>
      </w:r>
      <w:r w:rsidRPr="001A4CFD">
        <w:rPr>
          <w:lang w:val="ru-RU"/>
        </w:rPr>
        <w:t>1/</w:t>
      </w:r>
      <w:r>
        <w:t>Recall</w:t>
      </w:r>
      <w:r w:rsidRPr="001A4CFD">
        <w:rPr>
          <w:lang w:val="ru-RU"/>
        </w:rPr>
        <w:t xml:space="preserve"> после дрейфа;</w:t>
      </w:r>
      <w:r w:rsidRPr="001A4CFD">
        <w:rPr>
          <w:lang w:val="ru-RU"/>
        </w:rPr>
        <w:br/>
        <w:t xml:space="preserve">   </w:t>
      </w:r>
      <w:r>
        <w:t>B</w:t>
      </w:r>
      <w:r w:rsidRPr="001A4CFD">
        <w:rPr>
          <w:lang w:val="ru-RU"/>
        </w:rPr>
        <w:t xml:space="preserve">) изменить </w:t>
      </w:r>
      <w:r>
        <w:t>wPos</w:t>
      </w:r>
      <w:r w:rsidRPr="001A4CFD">
        <w:rPr>
          <w:lang w:val="ru-RU"/>
        </w:rPr>
        <w:t xml:space="preserve"> (например 3, 6, 10) и показать компромисс </w:t>
      </w:r>
      <w:r>
        <w:t>Precision</w:t>
      </w:r>
      <w:r w:rsidRPr="001A4CFD">
        <w:rPr>
          <w:lang w:val="ru-RU"/>
        </w:rPr>
        <w:t>↔</w:t>
      </w:r>
      <w:r>
        <w:t>Recall</w:t>
      </w:r>
      <w:r w:rsidRPr="001A4CFD">
        <w:rPr>
          <w:lang w:val="ru-RU"/>
        </w:rPr>
        <w:t>.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6. Сделать мини‑отчёт (0.5–1 стр.) с цифрами до/после дрейфа и выводами.</w:t>
      </w:r>
    </w:p>
    <w:p w:rsidR="004763D0" w:rsidRPr="001A4CFD" w:rsidRDefault="00000000">
      <w:pPr>
        <w:pStyle w:val="21"/>
        <w:rPr>
          <w:lang w:val="ru-RU"/>
        </w:rPr>
      </w:pPr>
      <w:r w:rsidRPr="001A4CFD">
        <w:rPr>
          <w:lang w:val="ru-RU"/>
        </w:rPr>
        <w:lastRenderedPageBreak/>
        <w:t>Что сдавать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1) Скрипт: </w:t>
      </w:r>
      <w:r>
        <w:t>Seminar</w:t>
      </w:r>
      <w:r w:rsidRPr="001A4CFD">
        <w:rPr>
          <w:lang w:val="ru-RU"/>
        </w:rPr>
        <w:t>11_</w:t>
      </w:r>
      <w:r>
        <w:t>IncrementalLearning</w:t>
      </w:r>
      <w:r w:rsidRPr="001A4CFD">
        <w:rPr>
          <w:lang w:val="ru-RU"/>
        </w:rPr>
        <w:t>_</w:t>
      </w:r>
      <w:r>
        <w:t>TelemetryStream</w:t>
      </w:r>
      <w:r w:rsidRPr="001A4CFD">
        <w:rPr>
          <w:lang w:val="ru-RU"/>
        </w:rPr>
        <w:t>.</w:t>
      </w:r>
      <w:r>
        <w:t>m</w:t>
      </w:r>
      <w:r w:rsidRPr="001A4CFD">
        <w:rPr>
          <w:lang w:val="ru-RU"/>
        </w:rPr>
        <w:br/>
        <w:t xml:space="preserve">2) Папка </w:t>
      </w:r>
      <w:r>
        <w:t>results</w:t>
      </w:r>
      <w:r w:rsidRPr="001A4CFD">
        <w:rPr>
          <w:lang w:val="ru-RU"/>
        </w:rPr>
        <w:t>_</w:t>
      </w:r>
      <w:r>
        <w:t>seminar</w:t>
      </w:r>
      <w:r w:rsidRPr="001A4CFD">
        <w:rPr>
          <w:lang w:val="ru-RU"/>
        </w:rPr>
        <w:t>11_</w:t>
      </w:r>
      <w:r>
        <w:t>online</w:t>
      </w:r>
      <w:r w:rsidRPr="001A4CFD">
        <w:rPr>
          <w:lang w:val="ru-RU"/>
        </w:rPr>
        <w:t>_</w:t>
      </w:r>
      <w:r>
        <w:t>learning</w:t>
      </w:r>
      <w:r w:rsidRPr="001A4CFD">
        <w:rPr>
          <w:lang w:val="ru-RU"/>
        </w:rPr>
        <w:t>_*:</w:t>
      </w:r>
      <w:r w:rsidRPr="001A4CFD">
        <w:rPr>
          <w:lang w:val="ru-RU"/>
        </w:rPr>
        <w:br/>
        <w:t xml:space="preserve">   • </w:t>
      </w:r>
      <w:r>
        <w:t>metrics</w:t>
      </w:r>
      <w:r w:rsidRPr="001A4CFD">
        <w:rPr>
          <w:lang w:val="ru-RU"/>
        </w:rPr>
        <w:t>_</w:t>
      </w:r>
      <w:r>
        <w:t>prequential</w:t>
      </w:r>
      <w:r w:rsidRPr="001A4CFD">
        <w:rPr>
          <w:lang w:val="ru-RU"/>
        </w:rPr>
        <w:t>.</w:t>
      </w:r>
      <w:r>
        <w:t>csv</w:t>
      </w:r>
      <w:r w:rsidRPr="001A4CFD">
        <w:rPr>
          <w:lang w:val="ru-RU"/>
        </w:rPr>
        <w:br/>
        <w:t xml:space="preserve">   • </w:t>
      </w:r>
      <w:r>
        <w:t>drift</w:t>
      </w:r>
      <w:r w:rsidRPr="001A4CFD">
        <w:rPr>
          <w:lang w:val="ru-RU"/>
        </w:rPr>
        <w:t>_</w:t>
      </w:r>
      <w:r>
        <w:t>signals</w:t>
      </w:r>
      <w:r w:rsidRPr="001A4CFD">
        <w:rPr>
          <w:lang w:val="ru-RU"/>
        </w:rPr>
        <w:t>.</w:t>
      </w:r>
      <w:r>
        <w:t>csv</w:t>
      </w:r>
      <w:r w:rsidRPr="001A4CFD">
        <w:rPr>
          <w:lang w:val="ru-RU"/>
        </w:rPr>
        <w:br/>
        <w:t xml:space="preserve">   • </w:t>
      </w:r>
      <w:r>
        <w:t>mini</w:t>
      </w:r>
      <w:r w:rsidRPr="001A4CFD">
        <w:rPr>
          <w:lang w:val="ru-RU"/>
        </w:rPr>
        <w:t>_</w:t>
      </w:r>
      <w:r>
        <w:t>report</w:t>
      </w:r>
      <w:r w:rsidRPr="001A4CFD">
        <w:rPr>
          <w:lang w:val="ru-RU"/>
        </w:rPr>
        <w:t>.</w:t>
      </w:r>
      <w:r>
        <w:t>txt</w:t>
      </w:r>
      <w:r w:rsidRPr="001A4CFD">
        <w:rPr>
          <w:lang w:val="ru-RU"/>
        </w:rPr>
        <w:br/>
        <w:t xml:space="preserve">   • </w:t>
      </w:r>
      <w:r>
        <w:t>plots</w:t>
      </w:r>
      <w:r w:rsidRPr="001A4CFD">
        <w:rPr>
          <w:lang w:val="ru-RU"/>
        </w:rPr>
        <w:t>/*.</w:t>
      </w:r>
      <w:r>
        <w:t>png</w:t>
      </w:r>
      <w:r w:rsidRPr="001A4CFD">
        <w:rPr>
          <w:lang w:val="ru-RU"/>
        </w:rPr>
        <w:t xml:space="preserve"> (</w:t>
      </w:r>
      <w:r>
        <w:t>F</w:t>
      </w:r>
      <w:r w:rsidRPr="001A4CFD">
        <w:rPr>
          <w:lang w:val="ru-RU"/>
        </w:rPr>
        <w:t>1/</w:t>
      </w:r>
      <w:r>
        <w:t>Recall</w:t>
      </w:r>
      <w:r w:rsidRPr="001A4CFD">
        <w:rPr>
          <w:lang w:val="ru-RU"/>
        </w:rPr>
        <w:t>/</w:t>
      </w:r>
      <w:r>
        <w:t>BalAcc</w:t>
      </w:r>
      <w:r w:rsidRPr="001A4CFD">
        <w:rPr>
          <w:lang w:val="ru-RU"/>
        </w:rPr>
        <w:t xml:space="preserve">, </w:t>
      </w:r>
      <w:r>
        <w:t>prediction</w:t>
      </w:r>
      <w:r w:rsidRPr="001A4CFD">
        <w:rPr>
          <w:lang w:val="ru-RU"/>
        </w:rPr>
        <w:t xml:space="preserve"> </w:t>
      </w:r>
      <w:r>
        <w:t>drift</w:t>
      </w:r>
      <w:r w:rsidRPr="001A4CFD">
        <w:rPr>
          <w:lang w:val="ru-RU"/>
        </w:rPr>
        <w:t xml:space="preserve">, </w:t>
      </w:r>
      <w:r>
        <w:t>drift</w:t>
      </w:r>
      <w:r w:rsidRPr="001A4CFD">
        <w:rPr>
          <w:lang w:val="ru-RU"/>
        </w:rPr>
        <w:t xml:space="preserve"> </w:t>
      </w:r>
      <w:r>
        <w:t>signals</w:t>
      </w:r>
      <w:r w:rsidRPr="001A4CFD">
        <w:rPr>
          <w:lang w:val="ru-RU"/>
        </w:rPr>
        <w:t>)</w:t>
      </w:r>
      <w:r w:rsidRPr="001A4CFD">
        <w:rPr>
          <w:lang w:val="ru-RU"/>
        </w:rPr>
        <w:br/>
        <w:t xml:space="preserve">3) Короткий вывод с 2 сравнениями (без/с реакцией; разные </w:t>
      </w:r>
      <w:r>
        <w:t>wPos</w:t>
      </w:r>
      <w:r w:rsidRPr="001A4CFD">
        <w:rPr>
          <w:lang w:val="ru-RU"/>
        </w:rPr>
        <w:t>).</w:t>
      </w:r>
    </w:p>
    <w:p w:rsidR="004763D0" w:rsidRPr="001A4CFD" w:rsidRDefault="00000000">
      <w:pPr>
        <w:pStyle w:val="21"/>
        <w:rPr>
          <w:lang w:val="ru-RU"/>
        </w:rPr>
      </w:pPr>
      <w:r w:rsidRPr="001A4CFD">
        <w:rPr>
          <w:lang w:val="ru-RU"/>
        </w:rPr>
        <w:t>Критерии оценивания (макс. 15 баллов)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• Корректный запуск, сохранение результатов (</w:t>
      </w:r>
      <w:r>
        <w:t>csv</w:t>
      </w:r>
      <w:r w:rsidRPr="001A4CFD">
        <w:rPr>
          <w:lang w:val="ru-RU"/>
        </w:rPr>
        <w:t xml:space="preserve"> + графики) — 3 б.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• </w:t>
      </w:r>
      <w:r>
        <w:t>Prequential</w:t>
      </w:r>
      <w:r w:rsidRPr="001A4CFD">
        <w:rPr>
          <w:lang w:val="ru-RU"/>
        </w:rPr>
        <w:t>‑метрики и их интерпретация до/после дрейфа — 5 б.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• Детекция дрейфа (</w:t>
      </w:r>
      <w:r>
        <w:t>PH</w:t>
      </w:r>
      <w:r w:rsidRPr="001A4CFD">
        <w:rPr>
          <w:lang w:val="ru-RU"/>
        </w:rPr>
        <w:t xml:space="preserve">) и анализ </w:t>
      </w:r>
      <w:r>
        <w:t>drift</w:t>
      </w:r>
      <w:r w:rsidRPr="001A4CFD">
        <w:rPr>
          <w:lang w:val="ru-RU"/>
        </w:rPr>
        <w:t>‑сигналов — 4 б.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>• Два эксперимента с выводами и цифрами — 3 б.</w:t>
      </w:r>
    </w:p>
    <w:p w:rsidR="004763D0" w:rsidRPr="001A4CFD" w:rsidRDefault="00000000">
      <w:pPr>
        <w:pStyle w:val="21"/>
        <w:rPr>
          <w:lang w:val="ru-RU"/>
        </w:rPr>
      </w:pPr>
      <w:r w:rsidRPr="001A4CFD">
        <w:rPr>
          <w:lang w:val="ru-RU"/>
        </w:rPr>
        <w:t>Подсказки</w:t>
      </w:r>
    </w:p>
    <w:p w:rsidR="004763D0" w:rsidRPr="001A4CFD" w:rsidRDefault="00000000">
      <w:pPr>
        <w:rPr>
          <w:lang w:val="ru-RU"/>
        </w:rPr>
      </w:pPr>
      <w:r w:rsidRPr="001A4CFD">
        <w:rPr>
          <w:lang w:val="ru-RU"/>
        </w:rPr>
        <w:t xml:space="preserve">• Для редких аварий </w:t>
      </w:r>
      <w:r>
        <w:t>Accuracy</w:t>
      </w:r>
      <w:r w:rsidRPr="001A4CFD">
        <w:rPr>
          <w:lang w:val="ru-RU"/>
        </w:rPr>
        <w:t xml:space="preserve"> часто малоинформативна; используйте </w:t>
      </w:r>
      <w:r>
        <w:t>Balanced</w:t>
      </w:r>
      <w:r w:rsidRPr="001A4CFD">
        <w:rPr>
          <w:lang w:val="ru-RU"/>
        </w:rPr>
        <w:t xml:space="preserve"> </w:t>
      </w:r>
      <w:r>
        <w:t>Accuracy</w:t>
      </w:r>
      <w:r w:rsidRPr="001A4CFD">
        <w:rPr>
          <w:lang w:val="ru-RU"/>
        </w:rPr>
        <w:t xml:space="preserve"> и </w:t>
      </w:r>
      <w:r>
        <w:t>F</w:t>
      </w:r>
      <w:r w:rsidRPr="001A4CFD">
        <w:rPr>
          <w:lang w:val="ru-RU"/>
        </w:rPr>
        <w:t>1.</w:t>
      </w:r>
      <w:r w:rsidRPr="001A4CFD">
        <w:rPr>
          <w:lang w:val="ru-RU"/>
        </w:rPr>
        <w:br/>
        <w:t xml:space="preserve">• Увеличение </w:t>
      </w:r>
      <w:r>
        <w:t>wPos</w:t>
      </w:r>
      <w:r w:rsidRPr="001A4CFD">
        <w:rPr>
          <w:lang w:val="ru-RU"/>
        </w:rPr>
        <w:t xml:space="preserve"> обычно повышает </w:t>
      </w:r>
      <w:r>
        <w:t>Recall</w:t>
      </w:r>
      <w:r w:rsidRPr="001A4CFD">
        <w:rPr>
          <w:lang w:val="ru-RU"/>
        </w:rPr>
        <w:t xml:space="preserve">, но может ухудшать </w:t>
      </w:r>
      <w:r>
        <w:t>Precision</w:t>
      </w:r>
      <w:r w:rsidRPr="001A4CFD">
        <w:rPr>
          <w:lang w:val="ru-RU"/>
        </w:rPr>
        <w:t xml:space="preserve"> (больше ложных тревог).</w:t>
      </w:r>
      <w:r w:rsidRPr="001A4CFD">
        <w:rPr>
          <w:lang w:val="ru-RU"/>
        </w:rPr>
        <w:br/>
        <w:t xml:space="preserve">• Дрейф может проявляться как рост </w:t>
      </w:r>
      <w:r>
        <w:t>log</w:t>
      </w:r>
      <w:r w:rsidRPr="001A4CFD">
        <w:rPr>
          <w:lang w:val="ru-RU"/>
        </w:rPr>
        <w:t>‑</w:t>
      </w:r>
      <w:r>
        <w:t>loss</w:t>
      </w:r>
      <w:r w:rsidRPr="001A4CFD">
        <w:rPr>
          <w:lang w:val="ru-RU"/>
        </w:rPr>
        <w:t xml:space="preserve"> и падение </w:t>
      </w:r>
      <w:r>
        <w:t>Recall</w:t>
      </w:r>
      <w:r w:rsidRPr="001A4CFD">
        <w:rPr>
          <w:lang w:val="ru-RU"/>
        </w:rPr>
        <w:t>/</w:t>
      </w:r>
      <w:r>
        <w:t>F</w:t>
      </w:r>
      <w:r w:rsidRPr="001A4CFD">
        <w:rPr>
          <w:lang w:val="ru-RU"/>
        </w:rPr>
        <w:t>1 — особенно после изменения сети/нагрузки.</w:t>
      </w:r>
      <w:r w:rsidRPr="001A4CFD">
        <w:rPr>
          <w:lang w:val="ru-RU"/>
        </w:rPr>
        <w:br/>
        <w:t>• В реальной системе реакция на дрейф часто включает: пересбор признаков, пересчёт нормализации, смену порога, ограниченное дообучение по “</w:t>
      </w:r>
      <w:r>
        <w:t>canary</w:t>
      </w:r>
      <w:r w:rsidRPr="001A4CFD">
        <w:rPr>
          <w:lang w:val="ru-RU"/>
        </w:rPr>
        <w:t>” меткам.</w:t>
      </w:r>
    </w:p>
    <w:sectPr w:rsidR="004763D0" w:rsidRPr="001A4C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1430639">
    <w:abstractNumId w:val="8"/>
  </w:num>
  <w:num w:numId="2" w16cid:durableId="685790324">
    <w:abstractNumId w:val="6"/>
  </w:num>
  <w:num w:numId="3" w16cid:durableId="1270897740">
    <w:abstractNumId w:val="5"/>
  </w:num>
  <w:num w:numId="4" w16cid:durableId="1815179572">
    <w:abstractNumId w:val="4"/>
  </w:num>
  <w:num w:numId="5" w16cid:durableId="984050537">
    <w:abstractNumId w:val="7"/>
  </w:num>
  <w:num w:numId="6" w16cid:durableId="411853754">
    <w:abstractNumId w:val="3"/>
  </w:num>
  <w:num w:numId="7" w16cid:durableId="386995296">
    <w:abstractNumId w:val="2"/>
  </w:num>
  <w:num w:numId="8" w16cid:durableId="550920215">
    <w:abstractNumId w:val="1"/>
  </w:num>
  <w:num w:numId="9" w16cid:durableId="85642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1A4CFD"/>
    <w:rsid w:val="0029639D"/>
    <w:rsid w:val="00326F90"/>
    <w:rsid w:val="004763D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2026-01-11T13:57:00Z</dcterms:created>
  <dcterms:modified xsi:type="dcterms:W3CDTF">2026-01-11T13:57:00Z</dcterms:modified>
  <cp:category/>
</cp:coreProperties>
</file>